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871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8"/>
        <w:gridCol w:w="5280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08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августа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 3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ХМАО-Югры, 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15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Вандера </w:t>
      </w:r>
      <w:r>
        <w:rPr>
          <w:rStyle w:val="cat-UserDefinedgrp-31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9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1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проживающего по адресу: </w:t>
      </w:r>
      <w:r>
        <w:rPr>
          <w:rStyle w:val="cat-Addressgrp-4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2rplc-1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8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30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.11</w:t>
      </w:r>
      <w:r>
        <w:rPr>
          <w:rFonts w:ascii="Times New Roman" w:eastAsia="Times New Roman" w:hAnsi="Times New Roman" w:cs="Times New Roman"/>
          <w:sz w:val="28"/>
          <w:szCs w:val="28"/>
        </w:rPr>
        <w:t>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7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19rplc-1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06.09.2024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18810586240906001922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ч.2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7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7rplc-2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7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7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20.06.2025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672656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06.09.2024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18810586240906001922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реестром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</w:t>
      </w:r>
      <w:r>
        <w:rPr>
          <w:rFonts w:ascii="Times New Roman" w:eastAsia="Times New Roman" w:hAnsi="Times New Roman" w:cs="Times New Roman"/>
          <w:sz w:val="28"/>
          <w:szCs w:val="28"/>
        </w:rPr>
        <w:t>учета транспортного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06.09.2024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18810586240906001922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.09.2024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>.11.2024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7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Style w:val="cat-FIOgrp-16rplc-3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31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0rplc-3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6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7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0412365400725008712520145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№6 Ханты-Мансийского судебного района </w:t>
      </w:r>
      <w:r>
        <w:rPr>
          <w:rStyle w:val="cat-Addressgrp-6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каб. 115.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6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8rplc-4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8rplc-4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621429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UserDefinedgrp-31rplc-7">
    <w:name w:val="cat-UserDefined grp-31 rplc-7"/>
    <w:basedOn w:val="DefaultParagraphFont"/>
  </w:style>
  <w:style w:type="character" w:customStyle="1" w:styleId="cat-ExternalSystemDefinedgrp-29rplc-8">
    <w:name w:val="cat-ExternalSystemDefined grp-29 rplc-8"/>
    <w:basedOn w:val="DefaultParagraphFont"/>
  </w:style>
  <w:style w:type="character" w:customStyle="1" w:styleId="cat-PassportDatagrp-21rplc-9">
    <w:name w:val="cat-PassportData grp-21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PassportDatagrp-22rplc-11">
    <w:name w:val="cat-PassportData grp-22 rplc-11"/>
    <w:basedOn w:val="DefaultParagraphFont"/>
  </w:style>
  <w:style w:type="character" w:customStyle="1" w:styleId="cat-ExternalSystemDefinedgrp-28rplc-12">
    <w:name w:val="cat-ExternalSystemDefined grp-28 rplc-12"/>
    <w:basedOn w:val="DefaultParagraphFont"/>
  </w:style>
  <w:style w:type="character" w:customStyle="1" w:styleId="cat-ExternalSystemDefinedgrp-30rplc-13">
    <w:name w:val="cat-ExternalSystemDefined grp-30 rplc-13"/>
    <w:basedOn w:val="DefaultParagraphFont"/>
  </w:style>
  <w:style w:type="character" w:customStyle="1" w:styleId="cat-FIOgrp-17rplc-16">
    <w:name w:val="cat-FIO grp-17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Sumgrp-19rplc-18">
    <w:name w:val="cat-Sum grp-19 rplc-18"/>
    <w:basedOn w:val="DefaultParagraphFont"/>
  </w:style>
  <w:style w:type="character" w:customStyle="1" w:styleId="cat-FIOgrp-17rplc-20">
    <w:name w:val="cat-FIO grp-17 rplc-20"/>
    <w:basedOn w:val="DefaultParagraphFont"/>
  </w:style>
  <w:style w:type="character" w:customStyle="1" w:styleId="cat-FIOgrp-17rplc-21">
    <w:name w:val="cat-FIO grp-17 rplc-21"/>
    <w:basedOn w:val="DefaultParagraphFont"/>
  </w:style>
  <w:style w:type="character" w:customStyle="1" w:styleId="cat-FIOgrp-17rplc-22">
    <w:name w:val="cat-FIO grp-17 rplc-22"/>
    <w:basedOn w:val="DefaultParagraphFont"/>
  </w:style>
  <w:style w:type="character" w:customStyle="1" w:styleId="cat-FIOgrp-17rplc-23">
    <w:name w:val="cat-FIO grp-17 rplc-23"/>
    <w:basedOn w:val="DefaultParagraphFont"/>
  </w:style>
  <w:style w:type="character" w:customStyle="1" w:styleId="cat-FIOgrp-17rplc-29">
    <w:name w:val="cat-FIO grp-17 rplc-29"/>
    <w:basedOn w:val="DefaultParagraphFont"/>
  </w:style>
  <w:style w:type="character" w:customStyle="1" w:styleId="cat-FIOgrp-16rplc-30">
    <w:name w:val="cat-FIO grp-16 rplc-30"/>
    <w:basedOn w:val="DefaultParagraphFont"/>
  </w:style>
  <w:style w:type="character" w:customStyle="1" w:styleId="cat-UserDefinedgrp-31rplc-31">
    <w:name w:val="cat-UserDefined grp-31 rplc-31"/>
    <w:basedOn w:val="DefaultParagraphFont"/>
  </w:style>
  <w:style w:type="character" w:customStyle="1" w:styleId="cat-Sumgrp-20rplc-32">
    <w:name w:val="cat-Sum grp-20 rplc-32"/>
    <w:basedOn w:val="DefaultParagraphFont"/>
  </w:style>
  <w:style w:type="character" w:customStyle="1" w:styleId="cat-Addressgrp-5rplc-33">
    <w:name w:val="cat-Address grp-5 rplc-33"/>
    <w:basedOn w:val="DefaultParagraphFont"/>
  </w:style>
  <w:style w:type="character" w:customStyle="1" w:styleId="cat-Addressgrp-6rplc-34">
    <w:name w:val="cat-Address grp-6 rplc-34"/>
    <w:basedOn w:val="DefaultParagraphFont"/>
  </w:style>
  <w:style w:type="character" w:customStyle="1" w:styleId="cat-Addressgrp-7rplc-35">
    <w:name w:val="cat-Address grp-7 rplc-35"/>
    <w:basedOn w:val="DefaultParagraphFont"/>
  </w:style>
  <w:style w:type="character" w:customStyle="1" w:styleId="cat-Addressgrp-6rplc-40">
    <w:name w:val="cat-Address grp-6 rplc-40"/>
    <w:basedOn w:val="DefaultParagraphFont"/>
  </w:style>
  <w:style w:type="character" w:customStyle="1" w:styleId="cat-Addressgrp-8rplc-41">
    <w:name w:val="cat-Address grp-8 rplc-41"/>
    <w:basedOn w:val="DefaultParagraphFont"/>
  </w:style>
  <w:style w:type="character" w:customStyle="1" w:styleId="cat-Addressgrp-6rplc-42">
    <w:name w:val="cat-Address grp-6 rplc-42"/>
    <w:basedOn w:val="DefaultParagraphFont"/>
  </w:style>
  <w:style w:type="character" w:customStyle="1" w:styleId="cat-FIOgrp-18rplc-43">
    <w:name w:val="cat-FIO grp-18 rplc-43"/>
    <w:basedOn w:val="DefaultParagraphFont"/>
  </w:style>
  <w:style w:type="character" w:customStyle="1" w:styleId="cat-FIOgrp-18rplc-44">
    <w:name w:val="cat-FIO grp-18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68811-6FD2-4BCA-A774-EA3BB906DDC8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